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A7E4" w14:textId="77777777" w:rsidR="009734E6" w:rsidRDefault="000D126B" w:rsidP="00E036FA">
      <w:pPr>
        <w:bidi/>
        <w:spacing w:before="40" w:after="80" w:line="264" w:lineRule="auto"/>
        <w:jc w:val="both"/>
      </w:pPr>
      <w:r>
        <w:rPr>
          <w:rFonts w:ascii="David" w:hAnsi="David"/>
          <w:b/>
          <w:bCs/>
          <w:color w:val="16375C"/>
          <w:sz w:val="52"/>
          <w:szCs w:val="52"/>
          <w:rtl/>
          <w:cs/>
        </w:rPr>
        <w:t>פרשת מצורע</w:t>
      </w:r>
    </w:p>
    <w:p w14:paraId="6ABFB80F" w14:textId="77777777" w:rsidR="009734E6" w:rsidRDefault="000D126B" w:rsidP="00E036FA">
      <w:pPr>
        <w:bidi/>
        <w:spacing w:after="280" w:line="288" w:lineRule="auto"/>
        <w:jc w:val="both"/>
      </w:pPr>
      <w:r>
        <w:rPr>
          <w:rFonts w:ascii="David" w:hAnsi="David"/>
          <w:b/>
          <w:bCs/>
          <w:color w:val="5F5F5F"/>
          <w:sz w:val="32"/>
          <w:szCs w:val="32"/>
          <w:rtl/>
          <w:cs/>
        </w:rPr>
        <w:t>שיעור תורה על פרשת מצורע הדן בדיני הציפורים הנדרשות לטהרת המצורע ובהגדרת המונח 'ציפור' במקרא ובגמרא.</w:t>
      </w:r>
    </w:p>
    <w:p w14:paraId="5804F64F" w14:textId="77777777" w:rsidR="009734E6" w:rsidRDefault="000D126B" w:rsidP="00E036FA">
      <w:pPr>
        <w:bidi/>
        <w:spacing w:after="160" w:line="324" w:lineRule="auto"/>
        <w:jc w:val="both"/>
      </w:pPr>
      <w:r>
        <w:rPr>
          <w:rFonts w:ascii="David" w:hAnsi="David"/>
          <w:sz w:val="26"/>
          <w:szCs w:val="26"/>
          <w:rtl/>
          <w:cs/>
        </w:rPr>
        <w:t>פרשת מצורע. וציווה הכהן ולקח למטהר שתי ציפורים חיות טהורות ועץ ארז ושני תולעת ואזוב.</w:t>
      </w:r>
    </w:p>
    <w:p w14:paraId="516A0CE4" w14:textId="77777777" w:rsidR="009734E6" w:rsidRDefault="000D126B" w:rsidP="00E036FA">
      <w:pPr>
        <w:bidi/>
        <w:spacing w:after="160" w:line="324" w:lineRule="auto"/>
        <w:jc w:val="both"/>
      </w:pPr>
      <w:r>
        <w:rPr>
          <w:rFonts w:ascii="David" w:hAnsi="David"/>
          <w:sz w:val="26"/>
          <w:szCs w:val="26"/>
          <w:rtl/>
          <w:cs/>
        </w:rPr>
        <w:t xml:space="preserve">מה זה שתי ציפורים חיות טהורות? למה לא כתוב שתי </w:t>
      </w:r>
      <w:r>
        <w:rPr>
          <w:rFonts w:ascii="David" w:hAnsi="David"/>
          <w:sz w:val="26"/>
          <w:szCs w:val="26"/>
          <w:rtl/>
          <w:cs/>
        </w:rPr>
        <w:t>ציפורים? אומר רש"י, חיות, פרט לטרפות, שהם לא יהיו ציפורים טרפות. טהורות, פרט לעוף טמא.</w:t>
      </w:r>
    </w:p>
    <w:p w14:paraId="6C7D58A6" w14:textId="77777777" w:rsidR="009734E6" w:rsidRDefault="000D126B" w:rsidP="00E036FA">
      <w:pPr>
        <w:bidi/>
        <w:spacing w:after="160" w:line="324" w:lineRule="auto"/>
        <w:jc w:val="both"/>
      </w:pPr>
      <w:r>
        <w:rPr>
          <w:rFonts w:ascii="David" w:hAnsi="David"/>
          <w:sz w:val="26"/>
          <w:szCs w:val="26"/>
          <w:rtl/>
          <w:cs/>
        </w:rPr>
        <w:t>לפי שהנגעים באים על לשון הרע, שהוא מעשה פטפוטי דברים, לפיכך הוזקק לטהרתו ציפורים שמפטפטין תמיד בצפצוף קול, זה גמרא בערכין. אומר רש"י, חיות זה בא למעט טרפות, טהורות זה בא</w:t>
      </w:r>
      <w:r>
        <w:rPr>
          <w:rFonts w:ascii="David" w:hAnsi="David"/>
          <w:sz w:val="26"/>
          <w:szCs w:val="26"/>
          <w:rtl/>
          <w:cs/>
        </w:rPr>
        <w:t xml:space="preserve"> למעט טמאות. מוסיף רש"י, פה רש"י מוסיף שלמה מצורע צריך ציפורים, כי הוא אומר לשון הרע זה עניין של פטפוטי דברים ולכן זה מה שהוא זקוק לטהרתו, ציפורים שמפטפטים תמיד בצפצוף קול.</w:t>
      </w:r>
    </w:p>
    <w:p w14:paraId="1FBEBFA2" w14:textId="77777777" w:rsidR="009734E6" w:rsidRDefault="000D126B" w:rsidP="00E036FA">
      <w:pPr>
        <w:bidi/>
        <w:spacing w:after="160" w:line="324" w:lineRule="auto"/>
        <w:jc w:val="both"/>
      </w:pPr>
      <w:r>
        <w:rPr>
          <w:rFonts w:ascii="David" w:hAnsi="David"/>
          <w:sz w:val="26"/>
          <w:szCs w:val="26"/>
          <w:rtl/>
          <w:cs/>
        </w:rPr>
        <w:t xml:space="preserve">משמע שאם היה כתוב רק שתי ציפורים, הייתי אומר אפשר להביא איזה ציפורים שאתה רוצה, גם </w:t>
      </w:r>
      <w:r>
        <w:rPr>
          <w:rFonts w:ascii="David" w:hAnsi="David"/>
          <w:sz w:val="26"/>
          <w:szCs w:val="26"/>
          <w:rtl/>
          <w:cs/>
        </w:rPr>
        <w:t>טהורות, גם טמאות, גם טרפות, זה כולל הכל. לכן התורה צריכה למעט לך חיות טהורות, חיות ולא טרפה, טהורות ולא טמאות.</w:t>
      </w:r>
    </w:p>
    <w:p w14:paraId="73CA6FE8" w14:textId="77777777" w:rsidR="009734E6" w:rsidRDefault="000D126B" w:rsidP="00E036FA">
      <w:pPr>
        <w:bidi/>
        <w:spacing w:after="160" w:line="324" w:lineRule="auto"/>
        <w:jc w:val="both"/>
      </w:pPr>
      <w:r>
        <w:rPr>
          <w:rFonts w:ascii="David" w:hAnsi="David"/>
          <w:sz w:val="26"/>
          <w:szCs w:val="26"/>
          <w:rtl/>
          <w:cs/>
        </w:rPr>
        <w:t xml:space="preserve">למעשה, זה סוגיה שלמה בגמרא בחולין דף ל"ט עמוד ב' שהגמרא דנה הלכה זו שקלא וטריא שלמה, האם באמת כשכתוב בתורה ציפור זה כולל עופות טמאים או רק עופות </w:t>
      </w:r>
      <w:r>
        <w:rPr>
          <w:rFonts w:ascii="David" w:hAnsi="David"/>
          <w:sz w:val="26"/>
          <w:szCs w:val="26"/>
          <w:rtl/>
          <w:cs/>
        </w:rPr>
        <w:t>טהורים.</w:t>
      </w:r>
    </w:p>
    <w:p w14:paraId="3834111E" w14:textId="77777777" w:rsidR="009734E6" w:rsidRDefault="000D126B" w:rsidP="00E036FA">
      <w:pPr>
        <w:bidi/>
        <w:spacing w:after="160" w:line="324" w:lineRule="auto"/>
        <w:jc w:val="both"/>
      </w:pPr>
      <w:r>
        <w:rPr>
          <w:rFonts w:ascii="David" w:hAnsi="David"/>
          <w:sz w:val="26"/>
          <w:szCs w:val="26"/>
          <w:rtl/>
          <w:cs/>
        </w:rPr>
        <w:t>מנלן הני מילי? שמה כתוב על שילוח הקן, שכתוב כי יקרא קן ציפור לפניך, מה זה ציפור? האם ציפור זה עוף טהור או גם עוף טמא? אומר רב יצחק, כי יקרא קן ציפור לפניך, אם היה כתוב עוף, משמע לנו בין טהור בין טמא, ציפור אז זה רק טהור. למה? טהור שכיחון בתורה לאיק</w:t>
      </w:r>
      <w:r>
        <w:rPr>
          <w:rFonts w:ascii="David" w:hAnsi="David"/>
          <w:sz w:val="26"/>
          <w:szCs w:val="26"/>
          <w:rtl/>
          <w:cs/>
        </w:rPr>
        <w:t>רי ציפור, טמא לא שכיחון לאיקרי ציפור. בשום מקום בתורה לא מצינו שלעוף טמא קוראים ציפור. סימן שכל הדין של שילוח הקן זה רק על עוף טהור, כי זה נקרא ציפור.</w:t>
      </w:r>
    </w:p>
    <w:p w14:paraId="40816CDD" w14:textId="77777777" w:rsidR="009734E6" w:rsidRDefault="000D126B" w:rsidP="00E036FA">
      <w:pPr>
        <w:bidi/>
        <w:spacing w:after="160" w:line="324" w:lineRule="auto"/>
        <w:jc w:val="both"/>
      </w:pPr>
      <w:r>
        <w:rPr>
          <w:rFonts w:ascii="David" w:hAnsi="David"/>
          <w:sz w:val="26"/>
          <w:szCs w:val="26"/>
          <w:rtl/>
          <w:cs/>
        </w:rPr>
        <w:t>אז שם בינתיים מדובר על שילוח הקן, אבל אז הגמרא מביאה סדרה של ראיות שלכאורה רואים שהמילה ציפור כוללת גם עו</w:t>
      </w:r>
      <w:r>
        <w:rPr>
          <w:rFonts w:ascii="David" w:hAnsi="David"/>
          <w:sz w:val="26"/>
          <w:szCs w:val="26"/>
          <w:rtl/>
          <w:cs/>
        </w:rPr>
        <w:t>פות טמאים, ואת כולם הגמרא דוחה. למשל, הגמרא אומרת תבנית כל ציפור כנף, לא לעשות עבודת זרה, והרי שמה ודאי שאסור לעשות עבודת זרה גם דמות של עוף טמא, לא רק של עוף טהור. אומרת הגמרא שיש לזה ריבוי מיוחד מהמילה כנף.</w:t>
      </w:r>
    </w:p>
    <w:p w14:paraId="403A2045" w14:textId="77777777" w:rsidR="009734E6" w:rsidRDefault="000D126B" w:rsidP="00E036FA">
      <w:pPr>
        <w:bidi/>
        <w:spacing w:after="160" w:line="324" w:lineRule="auto"/>
        <w:jc w:val="both"/>
      </w:pPr>
      <w:r>
        <w:rPr>
          <w:rFonts w:ascii="David" w:hAnsi="David"/>
          <w:sz w:val="26"/>
          <w:szCs w:val="26"/>
          <w:rtl/>
          <w:cs/>
        </w:rPr>
        <w:t>ואומנם אסור אבל התורה כתבה לזה מילה נפרדת, כי ל</w:t>
      </w:r>
      <w:r>
        <w:rPr>
          <w:rFonts w:ascii="David" w:hAnsi="David"/>
          <w:sz w:val="26"/>
          <w:szCs w:val="26"/>
          <w:rtl/>
          <w:cs/>
        </w:rPr>
        <w:t>א קוראים לזה ציפור, קוראים לזה כנף. וכן הלאה, כתוב שכל רמש וציפור כנף אומרים שירה. ודאי שגם עופות טמאים אומרים שירה. אומרת הגמרא, שוב, ציפור זה טהור, כנף זה טמא.</w:t>
      </w:r>
    </w:p>
    <w:p w14:paraId="10F4C392" w14:textId="77777777" w:rsidR="009734E6" w:rsidRDefault="000D126B" w:rsidP="00E036FA">
      <w:pPr>
        <w:bidi/>
        <w:spacing w:after="160" w:line="324" w:lineRule="auto"/>
        <w:jc w:val="both"/>
      </w:pPr>
      <w:r>
        <w:rPr>
          <w:rFonts w:ascii="David" w:hAnsi="David"/>
          <w:sz w:val="26"/>
          <w:szCs w:val="26"/>
          <w:rtl/>
          <w:cs/>
        </w:rPr>
        <w:t>וכן הלאה. יש שמה עוד כמה וכמה ראיות בגמרא. מיועד שם בסוגיה בחולין, אבל אז מגיעים אלינו לפסוק ש</w:t>
      </w:r>
      <w:r>
        <w:rPr>
          <w:rFonts w:ascii="David" w:hAnsi="David"/>
          <w:sz w:val="26"/>
          <w:szCs w:val="26"/>
          <w:rtl/>
          <w:cs/>
        </w:rPr>
        <w:t xml:space="preserve">לנו. תא שמע, שתי ציפורים חיות. מהי חיות? לאו שחיות בפיך? הבינה הגמרא </w:t>
      </w:r>
      <w:r>
        <w:rPr>
          <w:rFonts w:ascii="David" w:hAnsi="David"/>
          <w:sz w:val="26"/>
          <w:szCs w:val="26"/>
          <w:rtl/>
          <w:cs/>
        </w:rPr>
        <w:lastRenderedPageBreak/>
        <w:t>שחיות זה בא להגיד ציפורים כאלה שמותר לך לאכול, אז רואים שיש ציפורים שהם לא חיות בפיך כי הם טמאות, אפילו שקוראים להם ציפורים. אומרת הגמרא לא, חיות זה שחיים ראשי איברים שלהם.</w:t>
      </w:r>
    </w:p>
    <w:p w14:paraId="18FF7CFA" w14:textId="77777777" w:rsidR="009734E6" w:rsidRDefault="000D126B" w:rsidP="00E036FA">
      <w:pPr>
        <w:bidi/>
        <w:spacing w:after="160" w:line="324" w:lineRule="auto"/>
        <w:jc w:val="both"/>
      </w:pPr>
      <w:r>
        <w:rPr>
          <w:rFonts w:ascii="David" w:hAnsi="David"/>
          <w:sz w:val="26"/>
          <w:szCs w:val="26"/>
          <w:rtl/>
          <w:cs/>
        </w:rPr>
        <w:t>אומרת הגמרא, א</w:t>
      </w:r>
      <w:r>
        <w:rPr>
          <w:rFonts w:ascii="David" w:hAnsi="David"/>
          <w:sz w:val="26"/>
          <w:szCs w:val="26"/>
          <w:rtl/>
          <w:cs/>
        </w:rPr>
        <w:t>בל המילה טהורות, משמע שיש ציפורים טמאות. כתוב לקחת שתי ציפורים טהורות, ולא למעט שתי ציפורים טמאות. אז פה יש לנו בגמרא חמש דחיות, אפשרויות אחרות איך ללמוד מהמילה טהורות בא לאפוקי, חוץ מהאפשרות השישית שזה טמאות.</w:t>
      </w:r>
    </w:p>
    <w:p w14:paraId="1C6A3A7F" w14:textId="77777777" w:rsidR="009734E6" w:rsidRDefault="000D126B" w:rsidP="00E036FA">
      <w:pPr>
        <w:bidi/>
        <w:spacing w:after="160" w:line="324" w:lineRule="auto"/>
        <w:jc w:val="both"/>
      </w:pPr>
      <w:r>
        <w:rPr>
          <w:rFonts w:ascii="David" w:hAnsi="David"/>
          <w:sz w:val="26"/>
          <w:szCs w:val="26"/>
          <w:rtl/>
          <w:cs/>
        </w:rPr>
        <w:t>אפשרות אחת אומרת הגמרא טרפות, וזה רק למאן דאמר</w:t>
      </w:r>
      <w:r>
        <w:rPr>
          <w:rFonts w:ascii="David" w:hAnsi="David"/>
          <w:sz w:val="26"/>
          <w:szCs w:val="26"/>
          <w:rtl/>
          <w:cs/>
        </w:rPr>
        <w:t xml:space="preserve"> שטרפה לא חיה, בגלל שאם טרפה, הפוך, רק למאן דאמר טרפה חיה ואז זה לא ממועט מחיות כי זה גם חיות. אבל למאן דאמר טרפה לא חיה, זה כבר ממועט מחיות.</w:t>
      </w:r>
    </w:p>
    <w:sectPr w:rsidR="009734E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FA764" w14:textId="77777777" w:rsidR="000D126B" w:rsidRDefault="000D126B">
      <w:pPr>
        <w:spacing w:after="0" w:line="240" w:lineRule="auto"/>
      </w:pPr>
      <w:r>
        <w:separator/>
      </w:r>
    </w:p>
  </w:endnote>
  <w:endnote w:type="continuationSeparator" w:id="0">
    <w:p w14:paraId="0E4A7A7A" w14:textId="77777777" w:rsidR="000D126B" w:rsidRDefault="000D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785A" w14:textId="77777777" w:rsidR="000D126B" w:rsidRDefault="000D126B">
      <w:pPr>
        <w:spacing w:after="0" w:line="240" w:lineRule="auto"/>
      </w:pPr>
      <w:r>
        <w:separator/>
      </w:r>
    </w:p>
  </w:footnote>
  <w:footnote w:type="continuationSeparator" w:id="0">
    <w:p w14:paraId="1DCFBCC4" w14:textId="77777777" w:rsidR="000D126B" w:rsidRDefault="000D1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B268" w14:textId="77777777" w:rsidR="009734E6" w:rsidRDefault="000D126B">
    <w:pPr>
      <w:pStyle w:val="a5"/>
      <w:bidi/>
      <w:jc w:val="center"/>
    </w:pPr>
    <w:r>
      <w:rPr>
        <w:rFonts w:ascii="David" w:hAnsi="David"/>
        <w:sz w:val="20"/>
        <w:szCs w:val="20"/>
        <w:rtl/>
        <w:cs/>
      </w:rPr>
      <w:t xml:space="preserve">תומלל באמצעות </w:t>
    </w:r>
    <w:hyperlink r:id="rId1">
      <w:r>
        <w:rPr>
          <w:rFonts w:ascii="David" w:hAnsi="David"/>
          <w:color w:val="0000FF"/>
          <w:sz w:val="20"/>
          <w:szCs w:val="20"/>
          <w:u w:val="single"/>
          <w:rtl/>
          <w:cs/>
        </w:rPr>
        <w:t xml:space="preserve">אלף בוט - מערכת מתקדמת לתמלול שיעורי </w:t>
      </w:r>
      <w:r>
        <w:rPr>
          <w:rFonts w:ascii="David" w:hAnsi="David"/>
          <w:color w:val="0000FF"/>
          <w:sz w:val="20"/>
          <w:szCs w:val="20"/>
          <w:u w:val="single"/>
          <w:rtl/>
          <w:cs/>
        </w:rPr>
        <w:t>תורה</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126B"/>
    <w:rsid w:val="0015074B"/>
    <w:rsid w:val="0029639D"/>
    <w:rsid w:val="00326F90"/>
    <w:rsid w:val="009734E6"/>
    <w:rsid w:val="00AA1D8D"/>
    <w:rsid w:val="00B47730"/>
    <w:rsid w:val="00CB0664"/>
    <w:rsid w:val="00E036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B9029"/>
  <w14:defaultImageDpi w14:val="300"/>
  <w15:docId w15:val="{8F6C8745-E15A-44AC-A6BB-D15220F6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eastAsia="David" w:hAnsi="Calibri" w:cs="David"/>
      <w:sz w:val="24"/>
      <w:lang w:val="he-IL" w:eastAsia="he-IL" w:bidi="he-IL"/>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alef-bot.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פרשת מצורע</dc:title>
  <dc:subject>שיעור תורה על פרשת מצורע הדן בדיני הציפורים הנדרשות לטהרת המצורע ובהגדרת המונח 'ציפור' במקרא ובגמרא.</dc:subject>
  <dc:creator>אלף בוט</dc:creator>
  <cp:keywords>אלף בוט, תמלול, תוכן תורני, DOCX, RTL</cp:keywords>
  <dc:description>אלף בוט תמלול מדויק לתוכן תורני | https://alef-bot.top</dc:description>
  <cp:lastModifiedBy>user</cp:lastModifiedBy>
  <cp:revision>3</cp:revision>
  <dcterms:created xsi:type="dcterms:W3CDTF">2013-12-23T23:15:00Z</dcterms:created>
  <dcterms:modified xsi:type="dcterms:W3CDTF">2026-05-02T19:42:00Z</dcterms:modified>
  <cp:category>תמלול</cp:category>
  <dc:identifier>https://alef-bot.top</dc:identifier>
  <dc:language>he-IL</dc:language>
</cp:coreProperties>
</file>