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CCB9C" w14:textId="77777777" w:rsidR="00300A20" w:rsidRDefault="00CE6EE1">
      <w:pPr>
        <w:pStyle w:val="1"/>
        <w:jc w:val="right"/>
      </w:pPr>
      <w:bookmarkStart w:id="0" w:name="נקודה_זמנית"/>
      <w:bookmarkEnd w:id="0"/>
      <w:r>
        <w:t>ועד</w:t>
      </w:r>
      <w:r>
        <w:t xml:space="preserve"> </w:t>
      </w:r>
      <w:r>
        <w:t>בדברי</w:t>
      </w:r>
      <w:r>
        <w:t xml:space="preserve"> </w:t>
      </w:r>
      <w:r>
        <w:t>המהר</w:t>
      </w:r>
      <w:r>
        <w:t>''</w:t>
      </w:r>
      <w:r>
        <w:t>ל</w:t>
      </w:r>
      <w:r>
        <w:t xml:space="preserve"> </w:t>
      </w:r>
      <w:r>
        <w:t>בענין</w:t>
      </w:r>
      <w:r>
        <w:t xml:space="preserve"> </w:t>
      </w:r>
      <w:r>
        <w:t>כריעות</w:t>
      </w:r>
      <w:r>
        <w:t xml:space="preserve"> </w:t>
      </w:r>
      <w:r>
        <w:t>בשמו</w:t>
      </w:r>
      <w:r>
        <w:t>''</w:t>
      </w:r>
      <w:r>
        <w:t>ע</w:t>
      </w:r>
      <w:r>
        <w:t xml:space="preserve"> </w:t>
      </w:r>
      <w:r>
        <w:t>ב</w:t>
      </w:r>
      <w:r>
        <w:t>'</w:t>
      </w:r>
    </w:p>
    <w:p w14:paraId="034C07E7" w14:textId="77777777" w:rsidR="00300A20" w:rsidRDefault="00CE6EE1">
      <w:pPr>
        <w:pStyle w:val="1"/>
        <w:jc w:val="right"/>
      </w:pPr>
      <w:r>
        <w:t>תוכן</w:t>
      </w:r>
      <w:r>
        <w:t xml:space="preserve"> </w:t>
      </w:r>
      <w:r>
        <w:t>העניינים</w:t>
      </w:r>
    </w:p>
    <w:p w14:paraId="16D7CF6F" w14:textId="77777777" w:rsidR="00300A20" w:rsidRDefault="00CE6EE1">
      <w:pPr>
        <w:pStyle w:val="1"/>
        <w:jc w:val="right"/>
      </w:pPr>
      <w:r>
        <w:t>ועד</w:t>
      </w:r>
      <w:r>
        <w:t xml:space="preserve"> </w:t>
      </w:r>
      <w:r>
        <w:t>בדברי</w:t>
      </w:r>
      <w:r>
        <w:t xml:space="preserve"> </w:t>
      </w:r>
      <w:r>
        <w:t>המהר</w:t>
      </w:r>
      <w:r>
        <w:t>''</w:t>
      </w:r>
      <w:r>
        <w:t>ל</w:t>
      </w:r>
      <w:r>
        <w:t xml:space="preserve"> </w:t>
      </w:r>
      <w:r>
        <w:t>בענין</w:t>
      </w:r>
      <w:r>
        <w:t xml:space="preserve"> </w:t>
      </w:r>
      <w:r>
        <w:t>כריעות</w:t>
      </w:r>
      <w:r>
        <w:t xml:space="preserve"> </w:t>
      </w:r>
      <w:r>
        <w:t>בשמו</w:t>
      </w:r>
      <w:r>
        <w:t>''</w:t>
      </w:r>
      <w:r>
        <w:t>ע</w:t>
      </w:r>
      <w:r>
        <w:t xml:space="preserve"> </w:t>
      </w:r>
      <w:r>
        <w:t>ב</w:t>
      </w:r>
      <w:r>
        <w:t>'</w:t>
      </w:r>
    </w:p>
    <w:p w14:paraId="703D96BD" w14:textId="77777777" w:rsidR="00300A20" w:rsidRDefault="00CE6EE1">
      <w:pPr>
        <w:jc w:val="right"/>
      </w:pPr>
      <w:r>
        <w:rPr>
          <w:rtl/>
        </w:rPr>
        <w:t>שגיאה לאחר כל הניסיונות: לא ניתן לסכם את הטקסט</w:t>
      </w:r>
    </w:p>
    <w:p w14:paraId="05CCB119" w14:textId="77777777" w:rsidR="00300A20" w:rsidRDefault="00300A20"/>
    <w:p w14:paraId="18B2B6DE" w14:textId="77777777" w:rsidR="00300A20" w:rsidRDefault="00CE6EE1">
      <w:pPr>
        <w:jc w:val="center"/>
      </w:pPr>
      <w:r>
        <w:rPr>
          <w:sz w:val="18"/>
          <w:rtl/>
        </w:rPr>
        <w:t>נערך ותומלל על ידי יהודה טאוב. 📞 לפרטים: 052-7139520</w:t>
      </w:r>
    </w:p>
    <w:sectPr w:rsidR="00300A20" w:rsidSect="00034616">
      <w:pgSz w:w="12240" w:h="15840"/>
      <w:pgMar w:top="1440" w:right="1800" w:bottom="1440" w:left="1800" w:header="720" w:footer="72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8470536">
    <w:abstractNumId w:val="8"/>
  </w:num>
  <w:num w:numId="2" w16cid:durableId="942610260">
    <w:abstractNumId w:val="6"/>
  </w:num>
  <w:num w:numId="3" w16cid:durableId="1347245845">
    <w:abstractNumId w:val="5"/>
  </w:num>
  <w:num w:numId="4" w16cid:durableId="878274311">
    <w:abstractNumId w:val="4"/>
  </w:num>
  <w:num w:numId="5" w16cid:durableId="1361278453">
    <w:abstractNumId w:val="7"/>
  </w:num>
  <w:num w:numId="6" w16cid:durableId="1971666610">
    <w:abstractNumId w:val="3"/>
  </w:num>
  <w:num w:numId="7" w16cid:durableId="24914909">
    <w:abstractNumId w:val="2"/>
  </w:num>
  <w:num w:numId="8" w16cid:durableId="711196768">
    <w:abstractNumId w:val="1"/>
  </w:num>
  <w:num w:numId="9" w16cid:durableId="1320308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00A20"/>
    <w:rsid w:val="00326F90"/>
    <w:rsid w:val="00AA1D8D"/>
    <w:rsid w:val="00B47730"/>
    <w:rsid w:val="00CB0664"/>
    <w:rsid w:val="00CE6EE1"/>
    <w:rsid w:val="00E0355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D3A4A4"/>
  <w14:defaultImageDpi w14:val="300"/>
  <w15:docId w15:val="{4AD295B1-8F57-4B3F-AA85-F8C0604E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עליונה תו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תחתונה תו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כותרת 1 תו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כותרת 2 תו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כותרת 3 תו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כותרת טקסט תו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כותרת משנה תו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גוף טקסט תו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גוף טקסט 2 תו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גוף טקסט 3 תו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טקסט מאקרו תו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ציטוט תו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כותרת 4 תו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כותרת 5 תו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כותרת 6 תו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כותרת 7 תו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כותרת 8 תו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כותרת 9 תו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ציטוט חזק תו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2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0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5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6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יהודה טאוב</cp:lastModifiedBy>
  <cp:revision>2</cp:revision>
  <cp:lastPrinted>2025-04-06T07:50:00Z</cp:lastPrinted>
  <dcterms:created xsi:type="dcterms:W3CDTF">2013-12-23T23:15:00Z</dcterms:created>
  <dcterms:modified xsi:type="dcterms:W3CDTF">2025-04-06T07:50:00Z</dcterms:modified>
  <cp:category/>
</cp:coreProperties>
</file>